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903013733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0412365400285005382520171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